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05-346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Шестаковой Яны Васильевны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работающей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Шестакова Я.В., проживающая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18810086220001524054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Шестакова Я.В.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Шестаковой Я.В.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Шестаковой Я.В.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 с назнач</w:t>
      </w:r>
      <w:r>
        <w:rPr>
          <w:rFonts w:ascii="Times New Roman" w:eastAsia="Times New Roman" w:hAnsi="Times New Roman" w:cs="Times New Roman"/>
        </w:rPr>
        <w:t>ением наказания в виде штрафа 3000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18810086220001524054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Шестаковой Я.В.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Шестаковой Я.В.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472384 от 13.12.2023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18810086220001524054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22.01.2024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Шестаковой Я.В.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Шестаковой Я.В.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Шестакову Яну Васильевну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0412365400725003462420129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